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书名：揭开土壤秘密，改造利用土壤  全国土壤普查鉴定工作现场会议文件选辑一</w:t>
      </w:r>
    </w:p>
    <w:p>
      <w:r>
        <w:t>作者：中国农业科学院土壤肥料研究所，农业部土地利用局编</w:t>
      </w:r>
    </w:p>
    <w:p>
      <w:r>
        <w:t>出版社：北京：农业出版社</w:t>
      </w:r>
    </w:p>
    <w:p>
      <w:r>
        <w:t>出版日期：1959</w:t>
      </w:r>
    </w:p>
    <w:p>
      <w:r>
        <w:t>总页数：323</w:t>
      </w:r>
    </w:p>
    <w:p>
      <w:r>
        <w:t>更多请访问教客网: www.jiaokey.com</w:t>
      </w:r>
    </w:p>
    <w:p>
      <w:r>
        <w:t>揭开土壤秘密，改造利用土壤  全国土壤普查鉴定工作现场会议文件选辑一 评论地址：https://www.jiaokey.com/book/detail/11232126.html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