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31  经济类  田赋史  上</w:t>
      </w:r>
    </w:p>
    <w:p>
      <w:r>
        <w:t>作者：程滨遗，罗巨峰，夏益赞，吴泽编</w:t>
      </w:r>
    </w:p>
    <w:p>
      <w:r>
        <w:t>出版社：上海：上海书店出版社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民国丛书  第3编  31  经济类  田赋史  上 评论地址：https://www.jiaokey.com/book/detail/11232247.html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