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29  政治  法律  军事类</w:t>
      </w:r>
    </w:p>
    <w:p>
      <w:r>
        <w:t>作者：华振中，朱伯康编</w:t>
      </w:r>
    </w:p>
    <w:p>
      <w:r>
        <w:t>出版社：上海：上海书店出版社</w:t>
      </w:r>
    </w:p>
    <w:p>
      <w:r>
        <w:t>出版日期：1933.04</w:t>
      </w:r>
    </w:p>
    <w:p>
      <w:r>
        <w:t>总页数：768</w:t>
      </w:r>
    </w:p>
    <w:p>
      <w:r>
        <w:t>更多请访问教客网: www.jiaokey.com</w:t>
      </w:r>
    </w:p>
    <w:p>
      <w:r>
        <w:t>民国丛书  第3编  29  政治  法律  军事类 评论地址：https://www.jiaokey.com/book/detail/11232249.html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