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书名：伟大的科学家</w:t>
      </w:r>
    </w:p>
    <w:p>
      <w:r>
        <w:t>作者：孙克勤，孙召棠译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伟大的科学家 评论地址：https://www.jiaokey.com/book/detail/11232353.html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