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书名：神奇的电脑与机械人</w:t>
      </w:r>
    </w:p>
    <w:p>
      <w:r>
        <w:t>作者：陈清信译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神奇的电脑与机械人 评论地址：https://www.jiaokey.com/book/detail/11232357.html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