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书名：爬虫类与两生类</w:t>
      </w:r>
    </w:p>
    <w:p>
      <w:r>
        <w:t>作者：于名振译</w:t>
      </w:r>
    </w:p>
    <w:p>
      <w:r>
        <w:t>出版社：徐氏基金会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爬虫类与两生类 评论地址：https://www.jiaokey.com/book/detail/11232393.html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