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书名：钢材成分和质量的简易鉴别法</w:t>
      </w:r>
    </w:p>
    <w:p>
      <w:r>
        <w:t>作者：谢洪高编著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总页数：79</w:t>
      </w:r>
    </w:p>
    <w:p>
      <w:r>
        <w:t>更多请访问教客网: www.jiaokey.com</w:t>
      </w:r>
    </w:p>
    <w:p>
      <w:r>
        <w:t>钢材成分和质量的简易鉴别法 评论地址：https://www.jiaokey.com/book/detail/11232703.html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