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书名：周游世界大冒险  航海探险家麦哲伦  海底一万米</w:t>
      </w:r>
    </w:p>
    <w:p>
      <w:r>
        <w:t>作者：（日）长泽和俊著；胡云高等译</w:t>
      </w:r>
    </w:p>
    <w:p>
      <w:r>
        <w:t>出版社：太原：北岳文艺出版社</w:t>
      </w:r>
    </w:p>
    <w:p>
      <w:r>
        <w:t>出版日期：1991</w:t>
      </w:r>
    </w:p>
    <w:p>
      <w:r>
        <w:t>总页数：112</w:t>
      </w:r>
    </w:p>
    <w:p>
      <w:r>
        <w:t>更多请访问教客网: www.jiaokey.com</w:t>
      </w:r>
    </w:p>
    <w:p>
      <w:r>
        <w:t>周游世界大冒险  航海探险家麦哲伦  海底一万米 评论地址：https://www.jiaokey.com/book/detail/11233078.html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