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  三幕歌剧</w:t>
      </w:r>
    </w:p>
    <w:p>
      <w:r>
        <w:t>作者：（意）威尔第，АЖ.作曲；（意）皮阿威作词；苗林，刘荣嵘译配</w:t>
      </w:r>
    </w:p>
    <w:p>
      <w:r>
        <w:t>出版社：音乐出版社</w:t>
      </w:r>
    </w:p>
    <w:p>
      <w:r>
        <w:t>出版日期：1959.02</w:t>
      </w:r>
    </w:p>
    <w:p>
      <w:r>
        <w:t>总页数：309</w:t>
      </w:r>
    </w:p>
    <w:p>
      <w:r>
        <w:t>更多请访问教客网: www.jiaokey.com</w:t>
      </w:r>
    </w:p>
    <w:p>
      <w:r>
        <w:t>茶花女  三幕歌剧 评论地址：https://www.jiaokey.com/book/detail/11233110.html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