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祖国颂  大合唱总谱</w:t>
      </w:r>
    </w:p>
    <w:p>
      <w:r>
        <w:rPr>
          <w:rFonts w:ascii="宋体" w:hAnsi="宋体" w:eastAsia="宋体"/>
          <w:sz w:val="24"/>
        </w:rPr>
        <w:t>王巍，倪瑞霖作词；刘施任作曲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祖国颂  大合唱总谱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王巍，倪瑞霖作词；刘施任作曲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本书出售、求购地址：https://www.jiaokey.com/book/detail/11233137.html</w:t>
      </w:r>
    </w:p>
    <w:p>
      <w:r>
        <w:t>更多相关图书推荐：https://www.jiaokey.com</w:t>
      </w:r>
    </w:p>
    <w:p>
      <w:r>
        <w:t>王巍，倪瑞霖作词；刘施任作曲 其他作品：https://www.jiaokey.com/tag/王巍，倪瑞霖作词；刘施任作曲.html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关键词搜索：https://www.jiaokey.com/tag/祖国颂  大合唱总谱.html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