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郭淑珍演唱歌曲选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郭淑珍演唱歌曲选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本书出售、求购地址：https://www.jiaokey.com/book/detail/11233202.html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关键词搜索：https://www.jiaokey.com/tag/郭淑珍演唱歌曲选.html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