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综合大学物理专业教学大纲  四年制  中级物理实验教学大纲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综合大学物理专业教学大纲  四年制  中级物理实验教学大纲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本书出售、求购地址：https://www.jiaokey.com/book/detail/11233253.html</w:t>
      </w:r>
    </w:p>
    <w:p>
      <w:r>
        <w:t>更多相关图书推荐：https://www.jiaokey.com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关键词搜索：https://www.jiaokey.com/tag/综合大学物理专业教学大纲  四年制  中级物理实验教学大纲.html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