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初中物理课堂教学计划</w:t>
      </w:r>
    </w:p>
    <w:p>
      <w:r>
        <w:rPr>
          <w:rFonts w:ascii="宋体" w:hAnsi="宋体" w:eastAsia="宋体"/>
          <w:sz w:val="24"/>
        </w:rPr>
        <w:t>（苏）叶夫罗平（Ю.П.Европин），（苏）卓吉柯夫（В.Е.Зотиков）撰；汪世清等译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32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初中物理课堂教学计划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（苏）叶夫罗平（Ю.П.Европин），（苏）卓吉柯夫（В.Е.Зотиков）撰；汪世清等译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物理-教学计划(学科: 初中 地点: 苏联) 教学计划-物理(学科: 初中 地点: 苏联)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本书出售、求购地址：https://www.jiaokey.com/book/detail/11233271.html</w:t>
      </w:r>
    </w:p>
    <w:p>
      <w:r>
        <w:t>更多相关图书推荐：https://www.jiaokey.com</w:t>
      </w:r>
    </w:p>
    <w:p>
      <w:r>
        <w:t>（苏）叶夫罗平（Ю.П.Европин），（苏）卓吉柯夫（В.Е.Зотиков）撰；汪世清等译 其他作品：https://www.jiaokey.com/tag/（苏）叶夫罗平（Ю.П.Европин），（苏）卓吉柯夫（В.Е.Зотиков）撰；汪世清等译.html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关键词搜索：https://www.jiaokey.com/tag/物理-教学计划(学科: 初中 地点: 苏联) 教学计划-物理(学科: 初中 地点: 苏联).html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