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书名：新理科  4  上  小学四年级自然常识</w:t>
      </w:r>
    </w:p>
    <w:p>
      <w:r>
        <w:t>作者：（日）藤井隆等著；何子岚译</w:t>
      </w:r>
    </w:p>
    <w:p>
      <w:r>
        <w:t>出版社：长春：吉林人民出版社</w:t>
      </w:r>
    </w:p>
    <w:p>
      <w:r>
        <w:t>出版日期：1980.04</w:t>
      </w:r>
    </w:p>
    <w:p>
      <w:r>
        <w:t>总页数：68</w:t>
      </w:r>
    </w:p>
    <w:p>
      <w:r>
        <w:t>更多请访问教客网: www.jiaokey.com</w:t>
      </w:r>
    </w:p>
    <w:p>
      <w:r>
        <w:t>新理科  4  上  小学四年级自然常识 评论地址：https://www.jiaokey.com/book/detail/11233301.html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