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现代人体素描新概念</w:t>
      </w:r>
    </w:p>
    <w:p>
      <w:r>
        <w:rPr>
          <w:rFonts w:ascii="宋体" w:hAnsi="宋体" w:eastAsia="宋体"/>
          <w:sz w:val="24"/>
        </w:rPr>
        <w:t>（德）拉依内斯原著；张世范，堇世春编译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现代人体素描新概念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（德）拉依内斯原著；张世范，堇世春编译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本书出售、求购地址：https://www.jiaokey.com/book/detail/11233445.html</w:t>
      </w:r>
    </w:p>
    <w:p>
      <w:r>
        <w:t>更多相关图书推荐：https://www.jiaokey.com</w:t>
      </w:r>
    </w:p>
    <w:p>
      <w:r>
        <w:t>（德）拉依内斯原著；张世范，堇世春编译 其他作品：https://www.jiaokey.com/tag/（德）拉依内斯原著；张世范，堇世春编译.html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关键词搜索：https://www.jiaokey.com/tag/现代人体素描新概念.html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