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关于算术和几何的原理</w:t>
      </w:r>
    </w:p>
    <w:p>
      <w:r>
        <w:rPr>
          <w:rFonts w:ascii="宋体" w:hAnsi="宋体" w:eastAsia="宋体"/>
          <w:sz w:val="24"/>
        </w:rPr>
        <w:t>（美）艾伦多弗（Allendoerfer，C.B.）著；孙u3000伟等译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关于算术和几何的原理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（美）艾伦多弗（Allendoerfer，C.B.）著；孙u3000伟等译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本书出售、求购地址：https://www.jiaokey.com/book/detail/11233644.html</w:t>
      </w:r>
    </w:p>
    <w:p>
      <w:r>
        <w:t>更多相关图书推荐：https://www.jiaokey.com</w:t>
      </w:r>
    </w:p>
    <w:p>
      <w:r>
        <w:t>（美）艾伦多弗（Allendoerfer，C.B.）著；孙u3000伟等译 其他作品：https://www.jiaokey.com/tag/（美）艾伦多弗（Allendoerfer，C.B.）著；孙u3000伟等译.html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关键词搜索：https://www.jiaokey.com/tag/关于算术和几何的原理.html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