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民族乐器合奏曲集  简谱本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民族乐器合奏曲集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本书出售、求购地址：https://www.jiaokey.com/book/detail/11233723.html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关键词搜索：https://www.jiaokey.com/tag/民族乐器合奏曲集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