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书名：中等学校用 三S立体几何学 全1册</w:t>
      </w:r>
    </w:p>
    <w:p>
      <w:r>
        <w:t>作者：仲光然，严幼芝，徐任吾译</w:t>
      </w:r>
    </w:p>
    <w:p>
      <w:r>
        <w:t>出版社：新国民图书社</w:t>
      </w:r>
    </w:p>
    <w:p>
      <w:r>
        <w:t>出版日期：1935.10</w:t>
      </w:r>
    </w:p>
    <w:p>
      <w:r>
        <w:t>总页数：192</w:t>
      </w:r>
    </w:p>
    <w:p>
      <w:r>
        <w:t>更多请访问教客网: www.jiaokey.com</w:t>
      </w:r>
    </w:p>
    <w:p>
      <w:r>
        <w:t>中等学校用 三S立体几何学 全1册 评论地址：https://www.jiaokey.com/book/detail/11234415.html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