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北美英语口语背景知识词典</w:t>
      </w:r>
    </w:p>
    <w:p>
      <w:r>
        <w:rPr>
          <w:rFonts w:ascii="宋体" w:hAnsi="宋体" w:eastAsia="宋体"/>
          <w:sz w:val="24"/>
        </w:rPr>
        <w:t>（美）Allyn Kelley编著；林伟，郁文蕾翻译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4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北美英语口语背景知识词典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（美）Allyn Kelley编著；林伟，郁文蕾翻译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英语，北美洲-口语-词典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本书出售、求购地址：https://www.jiaokey.com/book/detail/11234729.html</w:t>
      </w:r>
    </w:p>
    <w:p>
      <w:r>
        <w:t>更多相关图书推荐：https://www.jiaokey.com</w:t>
      </w:r>
    </w:p>
    <w:p>
      <w:r>
        <w:t>（美）Allyn Kelley编著；林伟，郁文蕾翻译 其他作品：https://www.jiaokey.com/tag/（美）Allyn Kelley编著；林伟，郁文蕾翻译.html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关键词搜索：https://www.jiaokey.com/tag/英语，北美洲-口语-词典.html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