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结核病的发病机制和治疗问题</w:t>
      </w:r>
    </w:p>
    <w:p>
      <w:r>
        <w:rPr>
          <w:rFonts w:ascii="宋体" w:hAnsi="宋体" w:eastAsia="宋体"/>
          <w:sz w:val="24"/>
        </w:rPr>
        <w:t>中国防痨协会总会主译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结核病的发病机制和治疗问题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中国防痨协会总会主译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本书出售、求购地址：https://www.jiaokey.com/book/detail/11234833.html</w:t>
      </w:r>
    </w:p>
    <w:p>
      <w:r>
        <w:t>更多相关图书推荐：https://www.jiaokey.com</w:t>
      </w:r>
    </w:p>
    <w:p>
      <w:r>
        <w:t>中国防痨协会总会主译 其他作品：https://www.jiaokey.com/tag/中国防痨协会总会主译.html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关键词搜索：https://www.jiaokey.com/tag/结核病的发病机制和治疗问题.html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