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托尔美斯河的拉撒路 Lazarillo de tormes：西汉对照</w:t>
      </w:r>
    </w:p>
    <w:p>
      <w:r>
        <w:rPr>
          <w:rFonts w:ascii="宋体" w:hAnsi="宋体" w:eastAsia="宋体"/>
          <w:sz w:val="24"/>
        </w:rPr>
        <w:t>（西班牙）佚名著；江禾译注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托尔美斯河的拉撒路 Lazarillo de tormes：西汉对照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（西班牙）佚名著；江禾译注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本书出售、求购地址：https://www.jiaokey.com/book/detail/11234846.html</w:t>
      </w:r>
    </w:p>
    <w:p>
      <w:r>
        <w:t>更多相关图书推荐：https://www.jiaokey.com</w:t>
      </w:r>
    </w:p>
    <w:p>
      <w:r>
        <w:t>（西班牙）佚名著；江禾译注 其他作品：https://www.jiaokey.com/tag/（西班牙）佚名著；江禾译注.html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关键词搜索：https://www.jiaokey.com/tag/托尔美斯河的拉撒路 Lazarillo de tormes：西汉对照.html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