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书名：浙江中医临床经验选辑  内、儿科专辑  嘉兴地区分册</w:t>
      </w:r>
    </w:p>
    <w:p>
      <w:r>
        <w:t>作者：嘉兴地区医药卫生科技情报站</w:t>
      </w:r>
    </w:p>
    <w:p>
      <w:r>
        <w:t>出版社：</w:t>
      </w:r>
    </w:p>
    <w:p>
      <w:r>
        <w:t>出版日期：1977.01</w:t>
      </w:r>
    </w:p>
    <w:p>
      <w:r>
        <w:t>总页数：216</w:t>
      </w:r>
    </w:p>
    <w:p>
      <w:r>
        <w:t>更多请访问教客网: www.jiaokey.com</w:t>
      </w:r>
    </w:p>
    <w:p>
      <w:r>
        <w:t>浙江中医临床经验选辑  内、儿科专辑  嘉兴地区分册 评论地址：https://www.jiaokey.com/book/detail/11234990.html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