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书名：企业转让定价税务管理操作实务</w:t>
      </w:r>
    </w:p>
    <w:p>
      <w:r>
        <w:t>作者：朱青等著</w:t>
      </w:r>
    </w:p>
    <w:p>
      <w:r>
        <w:t>出版社：北京：中国税务出版社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企业转让定价税务管理操作实务 评论地址：https://www.jiaokey.com/book/detail/11235056.html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