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比利时巨兔</w:t>
      </w:r>
    </w:p>
    <w:p>
      <w:r>
        <w:rPr>
          <w:rFonts w:ascii="宋体" w:hAnsi="宋体" w:eastAsia="宋体"/>
          <w:sz w:val="24"/>
        </w:rPr>
        <w:t>（德）布克哈特·施皮嫩（Burkhard Spinnen）著；安生译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比利时巨兔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（德）布克哈特·施皮嫩（Burkhard Spinnen）著；安生译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本书出售、求购地址：https://www.jiaokey.com/book/detail/11235189.html</w:t>
      </w:r>
    </w:p>
    <w:p>
      <w:r>
        <w:t>更多相关图书推荐：https://www.jiaokey.com</w:t>
      </w:r>
    </w:p>
    <w:p>
      <w:r>
        <w:t>（德）布克哈特·施皮嫩（Burkhard Spinnen）著；安生译 其他作品：https://www.jiaokey.com/tag/（德）布克哈特·施皮嫩（Burkhard Spinnen）著；安生译.html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关键词搜索：https://www.jiaokey.com/tag/比利时巨兔.html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