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书名：美德的起源  人类本能与协作的进化</w:t>
      </w:r>
    </w:p>
    <w:p>
      <w:r>
        <w:t>作者：（美）麦特·里德雷（Matt Ridley）著；刘珩译</w:t>
      </w:r>
    </w:p>
    <w:p>
      <w:r>
        <w:t>出版社：北京：中央编译出版社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美德的起源  人类本能与协作的进化 评论地址：https://www.jiaokey.com/book/detail/11235228.html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