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从古希腊到二十世纪</w:t>
      </w:r>
    </w:p>
    <w:p>
      <w:r>
        <w:t>作者：（挪）G.希尔贝克（Gunnar Skirbekk），（挪）N.伊耶（Nils Gilje）著；童世骏等译</w:t>
      </w:r>
    </w:p>
    <w:p>
      <w:r>
        <w:t>出版社：</w:t>
      </w:r>
    </w:p>
    <w:p>
      <w:r>
        <w:t>出版日期：2004.01</w:t>
      </w:r>
    </w:p>
    <w:p>
      <w:r>
        <w:t>总页数：639</w:t>
      </w:r>
    </w:p>
    <w:p>
      <w:r>
        <w:t>更多请访问教客网: www.jiaokey.com</w:t>
      </w:r>
    </w:p>
    <w:p>
      <w:r>
        <w:t>西方哲学史  从古希腊到二十世纪 评论地址：https://www.jiaokey.com/book/detail/11235283.html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