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王学通论  从王阳明到熊十力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王学通论  从王阳明到熊十力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本书出售、求购地址：https://www.jiaokey.com/book/detail/11235291.html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关键词搜索：https://www.jiaokey.com/tag/王学通论  从王阳明到熊十力.html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