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靠不住的承诺  技术迁移中的价值冲突</w:t>
      </w:r>
    </w:p>
    <w:p>
      <w:r>
        <w:rPr>
          <w:rFonts w:ascii="宋体" w:hAnsi="宋体" w:eastAsia="宋体"/>
          <w:sz w:val="24"/>
        </w:rPr>
        <w:t>（美）丹尼斯·古莱特（Denis Goulet）著；邾立志译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靠不住的承诺  技术迁移中的价值冲突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（美）丹尼斯·古莱特（Denis Goulet）著；邾立志译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本书出售、求购地址：https://www.jiaokey.com/book/detail/11235294.html</w:t>
      </w:r>
    </w:p>
    <w:p>
      <w:r>
        <w:t>更多相关图书推荐：https://www.jiaokey.com</w:t>
      </w:r>
    </w:p>
    <w:p>
      <w:r>
        <w:t>（美）丹尼斯·古莱特（Denis Goulet）著；邾立志译 其他作品：https://www.jiaokey.com/tag/（美）丹尼斯·古莱特（Denis Goulet）著；邾立志译.html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关键词搜索：https://www.jiaokey.com/tag/靠不住的承诺  技术迁移中的价值冲突.html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