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诗经里的世界  公元前1046年至公元前771年的中国故事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诗经里的世界  公元前1046年至公元前771年的中国故事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本书出售、求购地址：https://www.jiaokey.com/book/detail/11235299.html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关键词搜索：https://www.jiaokey.com/tag/诗经里的世界  公元前1046年至公元前771年的中国故事.html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