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纠错码及其应用</w:t>
      </w:r>
    </w:p>
    <w:p>
      <w:r>
        <w:rPr>
          <w:rFonts w:ascii="宋体" w:hAnsi="宋体" w:eastAsia="宋体"/>
          <w:sz w:val="24"/>
        </w:rPr>
        <w:t>（日）江藤良纯，（日）金子敏信主编；张秀琴译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纠错码及其应用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（日）江藤良纯，（日）金子敏信主编；张秀琴译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本书出售、求购地址：https://www.jiaokey.com/book/detail/11235384.html</w:t>
      </w:r>
    </w:p>
    <w:p>
      <w:r>
        <w:t>更多相关图书推荐：https://www.jiaokey.com</w:t>
      </w:r>
    </w:p>
    <w:p>
      <w:r>
        <w:t>（日）江藤良纯，（日）金子敏信主编；张秀琴译 其他作品：https://www.jiaokey.com/tag/（日）江藤良纯，（日）金子敏信主编；张秀琴译.html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关键词搜索：https://www.jiaokey.com/tag/纠错码及其应用.html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