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中国商业银行内部控制体系研究、设计与实施  金融工程在中国商业银行风险管理中的应用</w:t>
      </w:r>
    </w:p>
    <w:p>
      <w:r>
        <w:rPr>
          <w:rFonts w:ascii="宋体" w:hAnsi="宋体" w:eastAsia="宋体"/>
          <w:sz w:val="24"/>
        </w:rPr>
        <w:t>叶永刚，顾京圃等著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中国商业银行内部控制体系研究、设计与实施  金融工程在中国商业银行风险管理中的应用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叶永刚，顾京圃等著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本书出售、求购地址：https://www.jiaokey.com/book/detail/11235401.html</w:t>
      </w:r>
    </w:p>
    <w:p>
      <w:r>
        <w:t>更多相关图书推荐：https://www.jiaokey.com</w:t>
      </w:r>
    </w:p>
    <w:p>
      <w:r>
        <w:t>叶永刚，顾京圃等著 其他作品：https://www.jiaokey.com/tag/叶永刚，顾京圃等著.html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关键词搜索：https://www.jiaokey.com/tag/中国商业银行内部控制体系研究、设计与实施  金融工程在中国商业银行风险管理中的应用.html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