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人员管理精要  助你通晓人员管理的惟一途径</w:t>
      </w:r>
    </w:p>
    <w:p>
      <w:r>
        <w:rPr>
          <w:rFonts w:ascii="宋体" w:hAnsi="宋体" w:eastAsia="宋体"/>
          <w:sz w:val="24"/>
        </w:rPr>
        <w:t>（英）詹姆斯·皮克福德（James Pickford）编著；佟博，李小北译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人员管理精要  助你通晓人员管理的惟一途径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（英）詹姆斯·皮克福德（James Pickford）编著；佟博，李小北译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本书出售、求购地址：https://www.jiaokey.com/book/detail/11235486.html</w:t>
      </w:r>
    </w:p>
    <w:p>
      <w:r>
        <w:t>更多相关图书推荐：https://www.jiaokey.com</w:t>
      </w:r>
    </w:p>
    <w:p>
      <w:r>
        <w:t>（英）詹姆斯·皮克福德（James Pickford）编著；佟博，李小北译 其他作品：https://www.jiaokey.com/tag/（英）詹姆斯·皮克福德（James Pickford）编著；佟博，李小北译.html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关键词搜索：https://www.jiaokey.com/tag/人员管理精要  助你通晓人员管理的惟一途径.html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