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大学英语六级综合改错·完形填空120篇</w:t>
      </w:r>
    </w:p>
    <w:p>
      <w:r>
        <w:rPr>
          <w:rFonts w:ascii="宋体" w:hAnsi="宋体" w:eastAsia="宋体"/>
          <w:sz w:val="24"/>
        </w:rPr>
        <w:t>窦旭霞，丁文盛主编；靖凌云，窦玉婷，卢兵，张新莲，张海鸥，林露编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大学英语六级综合改错·完形填空120篇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窦旭霞，丁文盛主编；靖凌云，窦玉婷，卢兵，张新莲，张海鸥，林露编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本书出售、求购地址：https://www.jiaokey.com/book/detail/11235536.html</w:t>
      </w:r>
    </w:p>
    <w:p>
      <w:r>
        <w:t>更多相关图书推荐：https://www.jiaokey.com</w:t>
      </w:r>
    </w:p>
    <w:p>
      <w:r>
        <w:t>窦旭霞，丁文盛主编；靖凌云，窦玉婷，卢兵，张新莲，张海鸥，林露编 其他作品：https://www.jiaokey.com/tag/窦旭霞，丁文盛主编；靖凌云，窦玉婷，卢兵，张新莲，张海鸥，林露编.html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