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农产品检验检测机构建设指导手册</w:t>
      </w:r>
    </w:p>
    <w:p>
      <w:r>
        <w:rPr>
          <w:rFonts w:ascii="宋体" w:hAnsi="宋体" w:eastAsia="宋体"/>
          <w:sz w:val="24"/>
        </w:rPr>
        <w:t>金发忠主编；农业部市场与经济信息司，农业部质量办公室编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农产品检验检测机构建设指导手册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金发忠主编；农业部市场与经济信息司，农业部质量办公室编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本书出售、求购地址：https://www.jiaokey.com/book/detail/11235575.html</w:t>
      </w:r>
    </w:p>
    <w:p>
      <w:r>
        <w:t>更多相关图书推荐：https://www.jiaokey.com</w:t>
      </w:r>
    </w:p>
    <w:p>
      <w:r>
        <w:t>金发忠主编；农业部市场与经济信息司，农业部质量办公室编 其他作品：https://www.jiaokey.com/tag/金发忠主编；农业部市场与经济信息司，农业部质量办公室编.html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关键词搜索：https://www.jiaokey.com/tag/农产品检验检测机构建设指导手册.html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