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漫画遗传学入门</w:t>
      </w:r>
    </w:p>
    <w:p>
      <w:r>
        <w:rPr>
          <w:rFonts w:ascii="宋体" w:hAnsi="宋体" w:eastAsia="宋体"/>
          <w:sz w:val="24"/>
        </w:rPr>
        <w:t>（美）拉里·戈尼克，马克·维里斯著；王琔译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漫画遗传学入门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（美）拉里·戈尼克，马克·维里斯著；王琔译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本书出售、求购地址：https://www.jiaokey.com/book/detail/11235745.html</w:t>
      </w:r>
    </w:p>
    <w:p>
      <w:r>
        <w:t>更多相关图书推荐：https://www.jiaokey.com</w:t>
      </w:r>
    </w:p>
    <w:p>
      <w:r>
        <w:t>（美）拉里·戈尼克，马克·维里斯著；王琔译 其他作品：https://www.jiaokey.com/tag/（美）拉里·戈尼克，马克·维里斯著；王琔译.html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关键词搜索：https://www.jiaokey.com/tag/漫画遗传学入门.html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