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八周完全健康术</w:t>
      </w:r>
    </w:p>
    <w:p>
      <w:r>
        <w:rPr>
          <w:rFonts w:ascii="宋体" w:hAnsi="宋体" w:eastAsia="宋体"/>
          <w:sz w:val="24"/>
        </w:rPr>
        <w:t>Andrew Weill著；李静芝译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八周完全健康术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Weill著；李静芝译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本书出售、求购地址：https://www.jiaokey.com/book/detail/11235787.html</w:t>
      </w:r>
    </w:p>
    <w:p>
      <w:r>
        <w:t>更多相关图书推荐：https://www.jiaokey.com</w:t>
      </w:r>
    </w:p>
    <w:p>
      <w:r>
        <w:t>Andrew Weill著；李静芝译 其他作品：https://www.jiaokey.com/tag/Andrew Weill著；李静芝译.html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关键词搜索：https://www.jiaokey.com/tag/八周完全健康术.html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