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放松自己大步走！：雅各布松 Jacobson 肌肉放松法</w:t>
      </w:r>
    </w:p>
    <w:p>
      <w:r>
        <w:rPr>
          <w:rFonts w:ascii="宋体" w:hAnsi="宋体" w:eastAsia="宋体"/>
          <w:sz w:val="24"/>
        </w:rPr>
        <w:t>威廉·约南（Wilhelm Johnen）著；顾丽娟 陈坤泉译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放松自己大步走！：雅各布松 Jacobson 肌肉放松法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威廉·约南（Wilhelm Johnen）著；顾丽娟 陈坤泉译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本书出售、求购地址：https://www.jiaokey.com/book/detail/11235800.html</w:t>
      </w:r>
    </w:p>
    <w:p>
      <w:r>
        <w:t>更多相关图书推荐：https://www.jiaokey.com</w:t>
      </w:r>
    </w:p>
    <w:p>
      <w:r>
        <w:t>威廉·约南（Wilhelm Johnen）著；顾丽娟 陈坤泉译 其他作品：https://www.jiaokey.com/tag/威廉·约南（Wilhelm Johnen）著；顾丽娟 陈坤泉译.html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关键词搜索：https://www.jiaokey.com/tag/放松自己大步走！：雅各布松 Jacobson 肌肉放松法.html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