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</w:t>
      </w:r>
    </w:p>
    <w:p>
      <w:r>
        <w:rPr>
          <w:rFonts w:ascii="宋体" w:hAnsi="宋体" w:eastAsia="宋体"/>
          <w:sz w:val="24"/>
        </w:rPr>
        <w:t>（美）罗伯特·H.罗森（Robert H.Rosen），（美）保罗·B.布朗（Paul B.Brown）著；天津编译中心组译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（美）罗伯特·H.罗森（Robert H.Rosen），（美）保罗·B.布朗（Paul B.Brown）著；天津编译中心组译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本书出售、求购地址：https://www.jiaokey.com/book/detail/11235864.html</w:t>
      </w:r>
    </w:p>
    <w:p>
      <w:r>
        <w:t>更多相关图书推荐：https://www.jiaokey.com</w:t>
      </w:r>
    </w:p>
    <w:p>
      <w:r>
        <w:t>（美）罗伯特·H.罗森（Robert H.Rosen），（美）保罗·B.布朗（Paul B.Brown）著；天津编译中心组译 其他作品：https://www.jiaokey.com/tag/（美）罗伯特·H.罗森（Robert H.Rosen），（美）保罗·B.布朗（Paul B.Brown）著；天津编译中心组译.html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关键词搜索：https://www.jiaokey.com/tag/领导的艺术.html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