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  雪域高原独特神秘的文化现象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  雪域高原独特神秘的文化现象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本书出售、求购地址：https://www.jiaokey.com/book/detail/11235892.html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关键词搜索：https://www.jiaokey.com/tag/藏传佛教  雪域高原独特神秘的文化现象.html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