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修养·境界·审美  儒道释修养美学解读</w:t>
      </w:r>
    </w:p>
    <w:p>
      <w:r>
        <w:rPr>
          <w:rFonts w:ascii="宋体" w:hAnsi="宋体" w:eastAsia="宋体"/>
          <w:sz w:val="24"/>
        </w:rPr>
        <w:t>王建疆著（西北师范大学文学院）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修养·境界·审美  儒道释修养美学解读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王建疆著（西北师范大学文学院）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本书出售、求购地址：https://www.jiaokey.com/book/detail/11235911.html</w:t>
      </w:r>
    </w:p>
    <w:p>
      <w:r>
        <w:t>更多相关图书推荐：https://www.jiaokey.com</w:t>
      </w:r>
    </w:p>
    <w:p>
      <w:r>
        <w:t>王建疆著（西北师范大学文学院） 其他作品：https://www.jiaokey.com/tag/王建疆著（西北师范大学文学院）.html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关键词搜索：https://www.jiaokey.com/tag/修养·境界·审美  儒道释修养美学解读.html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