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留给隐私多大空间  民法典打造保护隐私权尚方宝剑</w:t>
      </w:r>
    </w:p>
    <w:p>
      <w:r>
        <w:rPr>
          <w:rFonts w:ascii="宋体" w:hAnsi="宋体" w:eastAsia="宋体"/>
          <w:sz w:val="24"/>
        </w:rPr>
        <w:t>曲直著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留给隐私多大空间  民法典打造保护隐私权尚方宝剑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本书出售、求购地址：https://www.jiaokey.com/book/detail/11235933.html</w:t>
      </w:r>
    </w:p>
    <w:p>
      <w:r>
        <w:t>更多相关图书推荐：https://www.jiaokey.com</w:t>
      </w:r>
    </w:p>
    <w:p>
      <w:r>
        <w:t>曲直著 其他作品：https://www.jiaokey.com/tag/曲直著.html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关键词搜索：https://www.jiaokey.com/tag/留给隐私多大空间  民法典打造保护隐私权尚方宝剑.html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