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走进中国人民革命军事博物馆</w:t>
      </w:r>
    </w:p>
    <w:p>
      <w:r>
        <w:rPr>
          <w:rFonts w:ascii="宋体" w:hAnsi="宋体" w:eastAsia="宋体"/>
          <w:sz w:val="24"/>
        </w:rPr>
        <w:t>郭得河，彭泉生主编；中国人民革命军事博物馆编著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走进中国人民革命军事博物馆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郭得河，彭泉生主编；中国人民革命军事博物馆编著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本书出售、求购地址：https://www.jiaokey.com/book/detail/11235941.html</w:t>
      </w:r>
    </w:p>
    <w:p>
      <w:r>
        <w:t>更多相关图书推荐：https://www.jiaokey.com</w:t>
      </w:r>
    </w:p>
    <w:p>
      <w:r>
        <w:t>郭得河，彭泉生主编；中国人民革命军事博物馆编著 其他作品：https://www.jiaokey.com/tag/郭得河，彭泉生主编；中国人民革命军事博物馆编著.html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关键词搜索：https://www.jiaokey.com/tag/走进中国人民革命军事博物馆.html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