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书名：我轻松，我快乐</w:t>
      </w:r>
    </w:p>
    <w:p>
      <w:r>
        <w:t>作者：（美）Trevor Romain，（美）Elizabeth Verdick著；刘春雁，高晶译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我轻松，我快乐 评论地址：https://www.jiaokey.com/book/detail/11235977.html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