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书名：饲料添加剂和添加剂预混合饲料生产许可证获证企业名录</w:t>
      </w:r>
    </w:p>
    <w:p>
      <w:r>
        <w:t>作者：中国饲料工业协会，农业部饲料工业中心编</w:t>
      </w:r>
    </w:p>
    <w:p>
      <w:r>
        <w:t>出版社：北京:中国农业科技出版社,2001.05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饲料添加剂和添加剂预混合饲料生产许可证获证企业名录 评论地址：https://www.jiaokey.com/book/detail/11236231.html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