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第9章  有害废物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第9章  有害废物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本书出售、求购地址：https://www.jiaokey.com/book/detail/11236253.html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第9章  有害废物.html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