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通风与空调工程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通风与空调工程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本书出售、求购地址：https://www.jiaokey.com/book/detail/11236341.html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通风与空调工程.html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