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开始旅行说英文</w:t>
      </w:r>
    </w:p>
    <w:p>
      <w:r>
        <w:rPr>
          <w:rFonts w:ascii="宋体" w:hAnsi="宋体" w:eastAsia="宋体"/>
          <w:sz w:val="24"/>
        </w:rPr>
        <w:t>王之义主编；温明志摄影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6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开始旅行说英文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王之义主编；温明志摄影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旅游(学科: 英语 学科: 口语) 旅游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本书出售、求购地址：https://www.jiaokey.com/book/detail/11236347.html</w:t>
      </w:r>
    </w:p>
    <w:p>
      <w:r>
        <w:t>更多相关图书推荐：https://www.jiaokey.com</w:t>
      </w:r>
    </w:p>
    <w:p>
      <w:r>
        <w:t>王之义主编；温明志摄影 其他作品：https://www.jiaokey.com/tag/王之义主编；温明志摄影.html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关键词搜索：https://www.jiaokey.com/tag/旅游(学科: 英语 学科: 口语) 旅游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