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甘肃疏勒河中下游的植被概况</w:t>
      </w:r>
    </w:p>
    <w:p>
      <w:r>
        <w:rPr>
          <w:rFonts w:ascii="宋体" w:hAnsi="宋体" w:eastAsia="宋体"/>
          <w:sz w:val="24"/>
        </w:rPr>
        <w:t>陈庆诚，周光裕著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甘肃疏勒河中下游的植被概况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陈庆诚，周光裕著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本书出售、求购地址：https://www.jiaokey.com/book/detail/11236624.html</w:t>
      </w:r>
    </w:p>
    <w:p>
      <w:r>
        <w:t>更多相关图书推荐：https://www.jiaokey.com</w:t>
      </w:r>
    </w:p>
    <w:p>
      <w:r>
        <w:t>陈庆诚，周光裕著 其他作品：https://www.jiaokey.com/tag/陈庆诚，周光裕著.html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关键词搜索：https://www.jiaokey.com/tag/甘肃疏勒河中下游的植被概况.html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