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西方精神史  时代精神的历史演进及其与社会实践的互动  上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西方精神史  时代精神的历史演进及其与社会实践的互动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本书出售、求购地址：https://www.jiaokey.com/book/detail/11236804.html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关键词搜索：https://www.jiaokey.com/tag/西方精神史  时代精神的历史演进及其与社会实践的互动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