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文化：社会学的视野</w:t>
      </w:r>
    </w:p>
    <w:p>
      <w:r>
        <w:rPr>
          <w:rFonts w:ascii="宋体" w:hAnsi="宋体" w:eastAsia="宋体"/>
          <w:sz w:val="24"/>
        </w:rPr>
        <w:t>（美）约翰·R.霍尔（John R.Hall），玛丽·乔·尼兹（Mary Jo Neitz）著；周晓虹，徐彬译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文化：社会学的视野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（美）约翰·R.霍尔（John R.Hall），玛丽·乔·尼兹（Mary Jo Neitz）著；周晓虹，徐彬译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本书出售、求购地址：https://www.jiaokey.com/book/detail/11236826.html</w:t>
      </w:r>
    </w:p>
    <w:p>
      <w:r>
        <w:t>更多相关图书推荐：https://www.jiaokey.com</w:t>
      </w:r>
    </w:p>
    <w:p>
      <w:r>
        <w:t>（美）约翰·R.霍尔（John R.Hall），玛丽·乔·尼兹（Mary Jo Neitz）著；周晓虹，徐彬译 其他作品：https://www.jiaokey.com/tag/（美）约翰·R.霍尔（John R.Hall），玛丽·乔·尼兹（Mary Jo Neitz）著；周晓虹，徐彬译.html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关键词搜索：https://www.jiaokey.com/tag/文化：社会学的视野.html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